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2286000" cy="1290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nglish2Go_logo_full color_web_digitale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9082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Plantilla de Propuesta Presupuestaria / Budget Proposal Template</w:t>
      </w:r>
    </w:p>
    <w:p>
      <w:pPr>
        <w:pStyle w:val="Heading1"/>
      </w:pPr>
      <w:r>
        <w:t>1. Descripción del Proyecto / Project Description</w:t>
      </w:r>
    </w:p>
    <w:p>
      <w:r>
        <w:t>Describa brevemente el proyecto. ¿Cuál es el objetivo y por qué es importante?</w:t>
        <w:br/>
        <w:t>Provide a brief overview of the project. What is the goal and why is it important?</w:t>
      </w:r>
    </w:p>
    <w:p>
      <w:pPr>
        <w:pStyle w:val="Heading1"/>
      </w:pPr>
      <w:r>
        <w:t>2. Período de Ejecución / Period of Performance</w:t>
      </w:r>
    </w:p>
    <w:p>
      <w:r>
        <w:t>Fecha de Inicio / Start Date: ____________</w:t>
      </w:r>
    </w:p>
    <w:p>
      <w:r>
        <w:t>Fecha de Finalización / End Date: ____________</w:t>
      </w:r>
    </w:p>
    <w:p>
      <w:pPr>
        <w:pStyle w:val="Heading1"/>
      </w:pPr>
      <w:r>
        <w:t>3. Elementos de Costo / Cost Elements</w:t>
      </w:r>
    </w:p>
    <w:p>
      <w:r>
        <w:t>Labor Directa / Direct Labor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Título / Role</w:t>
            </w:r>
          </w:p>
        </w:tc>
        <w:tc>
          <w:tcPr>
            <w:tcW w:type="dxa" w:w="1440"/>
          </w:tcPr>
          <w:p>
            <w:r>
              <w:t>Nombre / Name</w:t>
            </w:r>
          </w:p>
        </w:tc>
        <w:tc>
          <w:tcPr>
            <w:tcW w:type="dxa" w:w="1440"/>
          </w:tcPr>
          <w:p>
            <w:r>
              <w:t>Contratista o Empleado / Contractor or Employee</w:t>
            </w:r>
          </w:p>
        </w:tc>
        <w:tc>
          <w:tcPr>
            <w:tcW w:type="dxa" w:w="1440"/>
          </w:tcPr>
          <w:p>
            <w:r>
              <w:t>Tarifa por Hora / Hourly Rate</w:t>
            </w:r>
          </w:p>
        </w:tc>
        <w:tc>
          <w:tcPr>
            <w:tcW w:type="dxa" w:w="1440"/>
          </w:tcPr>
          <w:p>
            <w:r>
              <w:t>Horas / Hours</w:t>
            </w:r>
          </w:p>
        </w:tc>
        <w:tc>
          <w:tcPr>
            <w:tcW w:type="dxa" w:w="1440"/>
          </w:tcPr>
          <w:p>
            <w:r>
              <w:t>Monto / Amount</w:t>
            </w:r>
          </w:p>
        </w:tc>
      </w:tr>
    </w:tbl>
    <w:p>
      <w:r>
        <w:t>Justificación / Justification:</w:t>
        <w:br/>
        <w:t>Explique por qué se requieren estos roles y horas.</w:t>
        <w:br/>
        <w:t>Explain why these roles and hours are required.</w:t>
      </w:r>
    </w:p>
    <w:p>
      <w:r>
        <w:t>Equipos y Materiales / Equipment &amp; Materials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Descripción / Description</w:t>
            </w:r>
          </w:p>
        </w:tc>
        <w:tc>
          <w:tcPr>
            <w:tcW w:type="dxa" w:w="2160"/>
          </w:tcPr>
          <w:p>
            <w:r>
              <w:t>Cantidad / Quantity</w:t>
            </w:r>
          </w:p>
        </w:tc>
        <w:tc>
          <w:tcPr>
            <w:tcW w:type="dxa" w:w="2160"/>
          </w:tcPr>
          <w:p>
            <w:r>
              <w:t>Precio Unitario / Unit Price</w:t>
            </w:r>
          </w:p>
        </w:tc>
        <w:tc>
          <w:tcPr>
            <w:tcW w:type="dxa" w:w="2160"/>
          </w:tcPr>
          <w:p>
            <w:r>
              <w:t>Total</w:t>
            </w:r>
          </w:p>
        </w:tc>
      </w:tr>
    </w:tbl>
    <w:p>
      <w:r>
        <w:t>Justificación / Justification:</w:t>
        <w:br/>
        <w:t>Explique la necesidad de estos materiales.</w:t>
        <w:br/>
        <w:t>Explain the need for these materials.</w:t>
      </w:r>
    </w:p>
    <w:p>
      <w:r>
        <w:t>Viajes y Otros Gastos / Travel &amp; Miscellaneous Expenses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Tipo de Gasto / Expense Type</w:t>
            </w:r>
          </w:p>
        </w:tc>
        <w:tc>
          <w:tcPr>
            <w:tcW w:type="dxa" w:w="2880"/>
          </w:tcPr>
          <w:p>
            <w:r>
              <w:t>Descripción / Description</w:t>
            </w:r>
          </w:p>
        </w:tc>
        <w:tc>
          <w:tcPr>
            <w:tcW w:type="dxa" w:w="2880"/>
          </w:tcPr>
          <w:p>
            <w:r>
              <w:t>Costo Estimado / Estimated Cost</w:t>
            </w:r>
          </w:p>
        </w:tc>
      </w:tr>
    </w:tbl>
    <w:p>
      <w:pPr>
        <w:pStyle w:val="Heading1"/>
      </w:pPr>
      <w:r>
        <w:t>4. Resumen de Costos / Cost Summary</w:t>
      </w:r>
    </w:p>
    <w:p>
      <w:r>
        <w:t>Resuma todas las categorías de costos.</w:t>
        <w:br/>
        <w:t>Summarize all cost categories.</w:t>
      </w:r>
    </w:p>
    <w:p>
      <w:pPr>
        <w:pStyle w:val="Heading1"/>
      </w:pPr>
      <w:r>
        <w:t>5. Certificación / Certification</w:t>
      </w:r>
    </w:p>
    <w:p>
      <w:r>
        <w:t>Esta propuesta fue desarrollada por [NOMBRE] con aportes del equipo. Certifico que refleja los costos reales y necesarios para el proyecto.</w:t>
        <w:br/>
        <w:t>This budget was developed by [NAME] with input from the team. I certify this reflects true and necessary costs for the project.</w:t>
      </w:r>
    </w:p>
    <w:p>
      <w:r>
        <w:t>Empresa / Company: BusinessEnglish2Go</w:t>
      </w:r>
    </w:p>
    <w:p>
      <w:r>
        <w:t>Nombre / Name: ___________________</w:t>
      </w:r>
    </w:p>
    <w:p>
      <w:r>
        <w:t>Título / Title: ____________________</w:t>
      </w:r>
    </w:p>
    <w:p>
      <w:r>
        <w:t>Fecha / Date: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